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general"/>
        <w:rPr>
          <w:lang w:val="es-ES"/>
        </w:rPr>
      </w:pPr>
      <w:r>
        <w:rPr>
          <w:lang w:val="es-ES"/>
        </w:rPr>
        <w:t>Análisis del Chat de WhatsApp con Aitor Gemympa</w:t>
      </w:r>
    </w:p>
    <w:p>
      <w:pPr>
        <w:pStyle w:val="Normal"/>
        <w:rPr>
          <w:lang w:val="es-ES"/>
        </w:rPr>
      </w:pPr>
      <w:r>
        <w:rPr>
          <w:lang w:val="es-ES"/>
        </w:rPr>
        <w:t>Este documento presenta el resumen y análisis del chat de WhatsApp entre Iñaki García (Proto-Fast) y Aitor Aguilar (GEMYPA), centrado exclusivamente en el desarrollo, seguimiento y cancelación del proyecto de la máquina de toberas. Se han eliminado mensajes irrelevantes, y se ha aplicado formato para distinguir participantes y resaltar los hitos clave del proyecto.</w:t>
        <w:br/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15:07 - Iñaki García: </w:t>
      </w:r>
      <w:r>
        <w:rPr>
          <w:sz w:val="20"/>
          <w:lang w:val="es-ES"/>
        </w:rPr>
        <w:t>Del tema de la maquina para la inserción de las piezas de trox sabeis cuando quereis empezar?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15:42 - Aitor Gemympa: </w:t>
      </w:r>
      <w:r>
        <w:rPr>
          <w:sz w:val="20"/>
          <w:lang w:val="es-ES"/>
        </w:rPr>
        <w:t>Pues el 24 los moldes entran en produccion, con que si tu tardas en hacerla mas tiempo se tendra que montar a mano.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15:43 - Iñaki García: </w:t>
      </w:r>
      <w:r>
        <w:rPr>
          <w:b/>
          <w:sz w:val="20"/>
          <w:lang w:val="es-ES"/>
        </w:rPr>
        <w:t>Yo la tengo diseñada y preparada para pedir desde hace 1 mes jeje, falta el ok y el ancitipo del 40% para empezar a pedir todo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15:44 - Iñaki García: </w:t>
      </w:r>
      <w:r>
        <w:rPr>
          <w:sz w:val="20"/>
          <w:lang w:val="es-ES"/>
        </w:rPr>
        <w:t>Las 300.000 anuales que teníais previstas saldrían en 1 mes y medio como mucho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15:45 - Iñaki García: </w:t>
      </w:r>
      <w:r>
        <w:rPr>
          <w:sz w:val="20"/>
          <w:lang w:val="es-ES"/>
        </w:rPr>
        <w:t>Los cálculos salen 1 mes a 2 turnos con una tasa de fallo del 10% pero por si acaso cuenta mes y medio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15:45 - Aitor Gemympa: </w:t>
      </w:r>
      <w:r>
        <w:rPr>
          <w:b/>
          <w:sz w:val="20"/>
          <w:lang w:val="es-ES"/>
        </w:rPr>
        <w:t>Como? de verdad? No esta pedido el material?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15:45 - Iñaki García: </w:t>
      </w:r>
      <w:r>
        <w:rPr>
          <w:b/>
          <w:sz w:val="20"/>
          <w:lang w:val="es-ES"/>
        </w:rPr>
        <w:t>No.. yo tengo la orden de compra, el ok al proyecto pero no el aprovisionamiento del 40 inicial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15:49 - Aitor Gemympa: </w:t>
      </w:r>
      <w:r>
        <w:rPr>
          <w:b/>
          <w:sz w:val="20"/>
          <w:lang w:val="es-ES"/>
        </w:rPr>
        <w:t>ok, bien.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15:50 - Aitor Gemympa: </w:t>
      </w:r>
      <w:r>
        <w:rPr>
          <w:sz w:val="20"/>
          <w:lang w:val="es-ES"/>
        </w:rPr>
        <w:t>Y plazo de hacerla si recibes la pasta el Lunes?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15:50 - Aitor Gemympa: </w:t>
      </w:r>
      <w:r>
        <w:rPr>
          <w:sz w:val="20"/>
          <w:lang w:val="es-ES"/>
        </w:rPr>
        <w:t>Y con quien certificas la maquina?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15:52 - Iñaki García: </w:t>
      </w:r>
      <w:r>
        <w:rPr>
          <w:sz w:val="20"/>
          <w:lang w:val="es-ES"/>
        </w:rPr>
        <w:t>Dependo del proveedor de neumática, mecanizados, perfilería... En la propuesta calculé 8 semanas pero sin contar que es semana santa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15:52 - Aitor Gemympa: </w:t>
      </w:r>
      <w:r>
        <w:rPr>
          <w:b/>
          <w:sz w:val="20"/>
          <w:lang w:val="es-ES"/>
        </w:rPr>
        <w:t>ok, por tenerlo controlado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16/4/25, 15:54 - Iñaki García: </w:t>
      </w:r>
      <w:r>
        <w:rPr>
          <w:sz w:val="20"/>
          <w:lang w:val="es-ES"/>
        </w:rPr>
        <w:t>Mañana he quedado con el de smc y con el taller de plegado, si podemos adelantar los pedidos ganamos tiempo, de momento tenéis la prensa manual, se la dejé a Michel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16/4/25, 16:04 - Aitor Gemympa: </w:t>
      </w:r>
      <w:r>
        <w:rPr>
          <w:sz w:val="20"/>
          <w:lang w:val="es-ES"/>
        </w:rPr>
        <w:t>Si si, esta controlada</w:t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20/4/25, 21:20 - Aitor Gemympa: </w:t>
      </w:r>
      <w:r>
        <w:rPr>
          <w:sz w:val="20"/>
          <w:lang w:val="es-ES"/>
        </w:rPr>
        <w:t>Buenas Iñaki, dos temillas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20/4/25, 21:20 - Aitor Gemympa: </w:t>
      </w:r>
      <w:r>
        <w:rPr>
          <w:sz w:val="20"/>
          <w:lang w:val="es-ES"/>
        </w:rPr>
        <w:t>Bueno, mas, jajaja.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20/4/25, 21:20 - Aitor Gemympa: </w:t>
      </w:r>
      <w:r>
        <w:rPr>
          <w:b/>
          <w:sz w:val="20"/>
          <w:lang w:val="es-ES"/>
        </w:rPr>
        <w:t>Mañan te hacen el ingreso del 40%, no estaba hehco porque no coincidia el 40% del total del primer pago</w:t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20/4/25, 21:20 - Aitor Gemympa: </w:t>
      </w:r>
      <w:r>
        <w:rPr>
          <w:sz w:val="20"/>
          <w:lang w:val="es-ES"/>
        </w:rPr>
        <w:t>Aun asi haremos ingreso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20/4/25, 21:21 - Aitor Gemympa: </w:t>
      </w:r>
      <w:r>
        <w:rPr>
          <w:sz w:val="20"/>
          <w:lang w:val="es-ES"/>
        </w:rPr>
        <w:t>Por otra parte, el presupuesto no me lo mandaste de los dos mails que te mande, verdad?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20/4/25, 21:26 - Iñaki García: </w:t>
      </w:r>
      <w:r>
        <w:rPr>
          <w:sz w:val="20"/>
          <w:lang w:val="es-ES"/>
        </w:rPr>
        <w:t>Buenas Aitor, que tal el puente? Pensaba que estabas de vacaciones y no conteste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20/4/25, 21:27 - Iñaki García: </w:t>
      </w:r>
      <w:r>
        <w:rPr>
          <w:b/>
          <w:sz w:val="20"/>
          <w:lang w:val="es-ES"/>
        </w:rPr>
        <w:t>Genial, así le metemos caña. Correcto, en la primera era un 50 y lo dejamos en un 40, les pasé la factura rectificada y estaba ok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20/4/25, 22:10 - Aitor Gemympa: </w:t>
      </w:r>
      <w:r>
        <w:rPr>
          <w:b/>
          <w:sz w:val="20"/>
          <w:lang w:val="es-ES"/>
        </w:rPr>
        <w:t>Ok, te diré si me dan el ok mñana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21/4/25, 16:08 - Aitor Gemympa: </w:t>
      </w:r>
      <w:r>
        <w:rPr>
          <w:b/>
          <w:sz w:val="20"/>
          <w:lang w:val="es-ES"/>
        </w:rPr>
        <w:t>Buenas Iñaki, que tal? Oye, esta realizado el pago, espera un poco y no pidas material, ok?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21/4/25, 16:08 - Aitor Gemympa: </w:t>
      </w:r>
      <w:r>
        <w:rPr>
          <w:sz w:val="20"/>
          <w:lang w:val="es-ES"/>
        </w:rPr>
        <w:t>Qeu nos obligan a tener el punto de inyeccion posicionado y no sabemos por donde enfocarlo.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21/4/25, 16:09 - Iñaki García: </w:t>
      </w:r>
      <w:r>
        <w:rPr>
          <w:sz w:val="20"/>
          <w:lang w:val="es-ES"/>
        </w:rPr>
        <w:t>Buenas Aitor, si correcto, esta mañana me han enviado el justificante, algunos componentes ya los tenia pedidos pero se podrán aprovechar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21/4/25, 16:11 - Iñaki García: </w:t>
      </w:r>
      <w:r>
        <w:rPr>
          <w:b/>
          <w:sz w:val="20"/>
          <w:lang w:val="es-ES"/>
        </w:rPr>
        <w:t>Eso me comento Michel, vimos que el operario tendría que hacer 1/4 de giro para posicionarlo hacia arriba, si tuviera alguna muesca podríamos hacer un pokayoke para regístralo en la rampa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21/4/25, 16:29 - Aitor Gemympa: </w:t>
      </w:r>
      <w:r>
        <w:rPr>
          <w:b/>
          <w:sz w:val="20"/>
          <w:lang w:val="es-ES"/>
        </w:rPr>
        <w:t>Pues paralizalo esta semana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21/4/25, 16:31 - Iñaki García: </w:t>
      </w:r>
      <w:r>
        <w:rPr>
          <w:b/>
          <w:sz w:val="20"/>
          <w:lang w:val="es-ES"/>
        </w:rPr>
        <w:t>Ok, me vas comentando para ver si habría que hacer modificaciones</w:t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24/4/25, 11:15 - Aitor Gemympa: </w:t>
      </w:r>
      <w:r>
        <w:rPr>
          <w:b/>
          <w:sz w:val="20"/>
          <w:lang w:val="es-ES"/>
        </w:rPr>
        <w:t>Iñaki, tira adelante la maquina, ok? Pide Material.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24/4/25, 11:15 - Aitor Gemympa: </w:t>
      </w:r>
      <w:r>
        <w:rPr>
          <w:sz w:val="20"/>
          <w:lang w:val="es-ES"/>
        </w:rPr>
        <w:t>Con quien la Certificas? Estoy buscando quien certifique alguna cosa y por si tienes algun contacto, el que tengo yo de otras cosas no quiero llamarlo, jajaj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24/4/25, 11:35 - Iñaki García: </w:t>
      </w:r>
      <w:r>
        <w:rPr>
          <w:sz w:val="20"/>
          <w:lang w:val="es-ES"/>
        </w:rPr>
        <w:t>Buenas Aitor, perfecto le damos caña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24/4/25, 11:35 - Iñaki García: </w:t>
      </w:r>
      <w:r>
        <w:rPr>
          <w:sz w:val="20"/>
          <w:lang w:val="es-ES"/>
        </w:rPr>
        <w:t>Según lo que sea lo podemos certificar nosotros, que necesitarías?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24/4/25, 11:36 - Aitor Gemympa: </w:t>
      </w:r>
      <w:r>
        <w:rPr>
          <w:sz w:val="20"/>
          <w:lang w:val="es-ES"/>
        </w:rPr>
        <w:t>Las maquinas todas tienen que venir con certidficado CE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24/4/25, 11:42 - Iñaki García: </w:t>
      </w:r>
      <w:r>
        <w:rPr>
          <w:sz w:val="20"/>
          <w:lang w:val="es-ES"/>
        </w:rPr>
        <w:t>La maquina cumple con las normativas de seguridad y electricas, no estaba contemplado pero le doy una vuelta, ha sido fallo mio…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23/5/25, 13:49 - Aitor Gemympa: </w:t>
      </w:r>
      <w:r>
        <w:rPr>
          <w:sz w:val="20"/>
          <w:lang w:val="es-ES"/>
        </w:rPr>
        <w:t>Iñaki, el tema utillaje de montaje bola como esta? Que no he podido hablar con Jaime?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23/5/25, 13:57 - Iñaki García: </w:t>
      </w:r>
      <w:r>
        <w:rPr>
          <w:sz w:val="20"/>
          <w:lang w:val="es-ES"/>
        </w:rPr>
        <w:t>Buenos días Aitor, hablé con Jaime y me dijo que os ibais a reunir para hablarlo, estoy a la espera de la confirmación para hacer una versión u otra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23/5/25, 13:58 - Iñaki García: </w:t>
      </w:r>
      <w:r>
        <w:rPr>
          <w:sz w:val="20"/>
          <w:lang w:val="es-ES"/>
        </w:rPr>
        <w:t>El problema al insertarlas en horizontal es que si parten no tenemos forma de controlarlas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23/5/25, 13:58 - Iñaki García: </w:t>
      </w:r>
      <w:r>
        <w:rPr>
          <w:sz w:val="20"/>
          <w:lang w:val="es-ES"/>
        </w:rPr>
        <w:t>Me comentó Ari que no son pocas y puede ser un problema</w:t>
      </w:r>
    </w:p>
    <w:p>
      <w:pPr>
        <w:pStyle w:val="Normal"/>
        <w:rPr>
          <w:sz w:val="20"/>
        </w:rPr>
      </w:pPr>
      <w:r>
        <w:rPr>
          <w:lang w:val="es-ES"/>
        </w:rPr>
      </w:r>
    </w:p>
    <w:p>
      <w:pPr>
        <w:pStyle w:val="Normal"/>
        <w:rPr>
          <w:sz w:val="20"/>
        </w:rPr>
      </w:pPr>
      <w:r>
        <w:rPr>
          <w:sz w:val="20"/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26/5/25, 8:24 - Iñaki García: </w:t>
      </w:r>
      <w:r>
        <w:rPr>
          <w:sz w:val="20"/>
          <w:lang w:val="es-ES"/>
        </w:rPr>
        <w:t>Buenos días Aitor, cómo estás? Cuando sepáis algo de como se insertará finalmente comentarme  para darle caña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3/7/25, 14:39 - Aitor Gemympa: </w:t>
      </w:r>
      <w:r>
        <w:rPr>
          <w:sz w:val="20"/>
          <w:lang w:val="es-ES"/>
        </w:rPr>
        <w:t>Oye, una pregunta, el tema de la maquina Toberas como lo tienes? Lo tienes parado? comprado algo? (al final estaba parado como te dije y no habias comprado nada, no?)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14:44 - Iñaki García: </w:t>
      </w:r>
      <w:r>
        <w:rPr>
          <w:sz w:val="20"/>
          <w:lang w:val="es-ES"/>
        </w:rPr>
        <w:t>La máquina de las toberas me dijo jaime que lo parara que se haría todo a mano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14:45 - Iñaki García: </w:t>
      </w:r>
      <w:r>
        <w:rPr>
          <w:sz w:val="20"/>
          <w:lang w:val="es-ES"/>
        </w:rPr>
        <w:t>Pedidas y recibidas tengo las fibras, las rampas, mármol y motores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3/7/25, 14:55 - Aitor Gemympa: </w:t>
      </w:r>
      <w:r>
        <w:rPr>
          <w:sz w:val="20"/>
          <w:lang w:val="es-ES"/>
        </w:rPr>
        <w:t>Y eso es 500 o 10K??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15:02 - Iñaki García: </w:t>
      </w:r>
      <w:r>
        <w:rPr>
          <w:sz w:val="20"/>
          <w:lang w:val="es-ES"/>
        </w:rPr>
        <w:t>Las fibras más amplificador x4 und -&gt; 1200 aprox más iva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15:03 - Iñaki García: </w:t>
      </w:r>
      <w:r>
        <w:rPr>
          <w:sz w:val="20"/>
          <w:lang w:val="es-ES"/>
        </w:rPr>
        <w:t>Las rampas fueron 400 y algo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15:03 - Iñaki García: </w:t>
      </w:r>
      <w:r>
        <w:rPr>
          <w:sz w:val="20"/>
          <w:lang w:val="es-ES"/>
        </w:rPr>
        <w:t>El mármol 600 aprox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3/7/25, 15:10 - Aitor Gemympa: </w:t>
      </w:r>
      <w:r>
        <w:rPr>
          <w:b/>
          <w:sz w:val="20"/>
          <w:lang w:val="es-ES"/>
        </w:rPr>
        <w:t>OK, unos 2500 euros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3/7/25, 16:04 - Aitor Gemympa: </w:t>
      </w:r>
      <w:r>
        <w:rPr>
          <w:sz w:val="20"/>
          <w:lang w:val="es-ES"/>
        </w:rPr>
        <w:t>Pero habrás metido horas y diseño no? Sera más?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17:00 - Iñaki García: </w:t>
      </w:r>
      <w:r>
        <w:rPr>
          <w:b/>
          <w:sz w:val="20"/>
          <w:lang w:val="es-ES"/>
        </w:rPr>
        <w:t>Si, con horas de diseño y programación se pasaba del pago del 40%, hicimos el diseño de la maquina con inserción en vertical y después en horizontal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3/7/25, 17:01 - Iñaki García: </w:t>
      </w:r>
      <w:r>
        <w:rPr>
          <w:b/>
          <w:sz w:val="20"/>
          <w:lang w:val="es-ES"/>
        </w:rPr>
        <w:t>Pero lo que le comente a Jaime, que entiendo que el proyecto no ha salido y absorbo yo el coste extra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4/7/25, 0:01 - Aitor Gemympa: </w:t>
      </w:r>
      <w:r>
        <w:rPr>
          <w:sz w:val="20"/>
          <w:lang w:val="es-ES"/>
        </w:rPr>
        <w:t>Entre mñana y el lunes te comento. Te bajas y veo la máquina a nivel técnico en el PC si tienes portátil lo traes y me lo envías y lo vemos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4/7/25, 9:17 - Iñaki García: </w:t>
      </w:r>
      <w:r>
        <w:rPr>
          <w:sz w:val="20"/>
          <w:lang w:val="es-ES"/>
        </w:rPr>
        <w:t>Vale perfecto, yo podría lunes por la tarde o martes por la mañana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4/7/25, 14:20 - Aitor Gemympa: </w:t>
      </w:r>
      <w:r>
        <w:rPr>
          <w:sz w:val="20"/>
          <w:lang w:val="es-ES"/>
        </w:rPr>
        <w:t>el jueves a las 10:00?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4/7/25, 14:26 - Iñaki García: </w:t>
      </w:r>
      <w:r>
        <w:rPr>
          <w:sz w:val="20"/>
          <w:lang w:val="es-ES"/>
        </w:rPr>
        <w:t>Vale perfecto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4/7/25, 14:27 - Iñaki García: </w:t>
      </w:r>
      <w:r>
        <w:rPr>
          <w:sz w:val="20"/>
          <w:lang w:val="es-ES"/>
        </w:rPr>
        <w:t>Ya me ha comentado Jaime el tema de la maquina, no pido de momento nada mas hasta el jueves no?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4/7/25, 14:29 - Aitor Gemympa: </w:t>
      </w:r>
      <w:r>
        <w:rPr>
          <w:sz w:val="20"/>
          <w:lang w:val="es-ES"/>
        </w:rPr>
        <w:t>Jaime que te ha dicho (que no he hablado con él y antes lo he llamado y no me lo ha cogido).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4/7/25, 14:29 - Aitor Gemympa: </w:t>
      </w:r>
      <w:r>
        <w:rPr>
          <w:sz w:val="20"/>
          <w:lang w:val="es-ES"/>
        </w:rPr>
        <w:t>Lo que te diga Jaime es lo oficial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4/7/25, 14:32 - Iñaki García: </w:t>
      </w:r>
      <w:r>
        <w:rPr>
          <w:sz w:val="20"/>
          <w:lang w:val="es-ES"/>
        </w:rPr>
        <w:t>Que hay que hacer la maquina por que el cliente ha hecho la inversión, si se hace alguna pieza con ella perfecto pero que hay que hacerla si o si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4/7/25, 14:44 - Aitor Gemympa: </w:t>
      </w:r>
      <w:r>
        <w:rPr>
          <w:sz w:val="20"/>
          <w:lang w:val="es-ES"/>
        </w:rPr>
        <w:t>Eso es, si quieres espera al Jueves, la vemos y para pedir todo ya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4/7/25, 14:54 - Iñaki García: </w:t>
      </w:r>
      <w:r>
        <w:rPr>
          <w:sz w:val="20"/>
          <w:lang w:val="es-ES"/>
        </w:rPr>
        <w:t>Perfecto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10/7/25, 15:16 - Aitor Gemympa: </w:t>
      </w:r>
      <w:r>
        <w:rPr>
          <w:b/>
          <w:sz w:val="20"/>
          <w:lang w:val="es-ES"/>
        </w:rPr>
        <w:t>Iñaki anda please mandame un par de fotos o tres de la maquina de Trox que voy a poner un mail con el ok para darle mambo a la maquina y asi todos estamos informados.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10/7/25, 15:17 - Aitor Gemympa: </w:t>
      </w:r>
      <w:r>
        <w:rPr>
          <w:sz w:val="20"/>
          <w:lang w:val="es-ES"/>
        </w:rPr>
        <w:t>Y si me pones una foto cerca de como montara que sera en posicion correcta pues perfecto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3/9/25, 13:33 - Iñaki García: </w:t>
      </w:r>
      <w:r>
        <w:rPr>
          <w:sz w:val="20"/>
          <w:lang w:val="es-ES"/>
        </w:rPr>
        <w:t>Queria preguntarte como quereis avanzar con la automatización de la maquina de toberas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3/9/25, 13:37 - Aitor Gemympa: </w:t>
      </w:r>
      <w:r>
        <w:rPr>
          <w:sz w:val="20"/>
          <w:lang w:val="es-ES"/>
        </w:rPr>
        <w:t>No entendi muy bien, cuanto mas has subido la automatizacion?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3/9/25, 13:43 - Iñaki García: </w:t>
      </w:r>
      <w:r>
        <w:rPr>
          <w:sz w:val="20"/>
          <w:lang w:val="es-ES"/>
        </w:rPr>
        <w:t>De la propuesta inicial a la segunda versión ha subido 7230€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3/9/25, 15:06 - Aitor Gemympa: </w:t>
      </w:r>
      <w:r>
        <w:rPr>
          <w:b/>
          <w:sz w:val="20"/>
          <w:lang w:val="es-ES"/>
        </w:rPr>
        <w:t>ok, reviso.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24/9/25, 16:19 - Iñaki García: </w:t>
      </w:r>
      <w:r>
        <w:rPr>
          <w:b/>
          <w:sz w:val="20"/>
          <w:lang w:val="es-ES"/>
        </w:rPr>
        <w:t>Sin problema, tenemos que revisar tambien el tema de la maquina de las toberas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24/9/25, 16:52 - Aitor Gemympa: </w:t>
      </w:r>
      <w:r>
        <w:rPr>
          <w:sz w:val="20"/>
          <w:lang w:val="es-ES"/>
        </w:rPr>
        <w:t>si, mñana quiero darte una respuesta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24/9/25, 17:00 - Iñaki García: </w:t>
      </w:r>
      <w:r>
        <w:rPr>
          <w:sz w:val="20"/>
          <w:lang w:val="es-ES"/>
        </w:rPr>
        <w:t>Perfecto gracias 👌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7/10/25, 9:30 - Aitor Gemympa: </w:t>
      </w:r>
      <w:r>
        <w:rPr>
          <w:sz w:val="20"/>
          <w:lang w:val="es-ES"/>
        </w:rPr>
        <w:t>Recibiste mi mail?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7/10/25, 17:29 - Iñaki García: </w:t>
      </w:r>
      <w:r>
        <w:rPr>
          <w:b/>
          <w:sz w:val="20"/>
          <w:lang w:val="es-ES"/>
        </w:rPr>
        <w:t>Buenas Aitor, como estas? Si perdona que estos Pilares estoy con el proyecto Zaraband y voy de culo, tengo que listar todo pero no te preocupes, son cosas que pasan. Mañana si quieres me paso y lo comentamos, por el material no te preocupes que lo asumo y lo voy a reutilizar para otro proyecto que estamos haciendo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7/10/25, 18:07 - Aitor Gemympa: </w:t>
      </w:r>
      <w:r>
        <w:rPr>
          <w:sz w:val="20"/>
          <w:lang w:val="es-ES"/>
        </w:rPr>
        <w:t>Dime la hora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7/10/25, 18:08 - Iñaki García: </w:t>
      </w:r>
      <w:r>
        <w:rPr>
          <w:sz w:val="20"/>
          <w:lang w:val="es-ES"/>
        </w:rPr>
        <w:t>De 8 a 10 estoy libre, cuando mejor te venga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7/10/25, 18:11 - Aitor Gemympa: </w:t>
      </w:r>
      <w:r>
        <w:rPr>
          <w:sz w:val="20"/>
          <w:lang w:val="es-ES"/>
        </w:rPr>
        <w:t>8:30 perfecto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7/10/25, 18:14 - Iñaki García: </w:t>
      </w:r>
      <w:r>
        <w:rPr>
          <w:sz w:val="20"/>
          <w:lang w:val="es-ES"/>
        </w:rPr>
        <w:t>Hecho, mañana nos vemos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30/10/25, 11:01 - Iñaki García: </w:t>
      </w:r>
      <w:r>
        <w:rPr>
          <w:b/>
          <w:sz w:val="20"/>
          <w:lang w:val="es-ES"/>
        </w:rPr>
        <w:t>Del tema de las toberas lo habéis podido revisar?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0066CC"/>
          <w:lang w:val="es-ES"/>
        </w:rPr>
        <w:t xml:space="preserve">30/10/25, 16:25 - Aitor Gemympa: </w:t>
      </w:r>
      <w:r>
        <w:rPr>
          <w:sz w:val="20"/>
          <w:lang w:val="es-ES"/>
        </w:rPr>
        <w:t>No lo he podido mirar, mñana lo miro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lang w:val="es-ES"/>
        </w:rPr>
        <w:t>-------------------------------------------------------------------------------------------------------------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rPr>
          <w:lang w:val="es-ES"/>
        </w:rPr>
      </w:pPr>
      <w:r>
        <w:rPr>
          <w:b/>
          <w:color w:val="FF6600"/>
          <w:lang w:val="es-ES"/>
        </w:rPr>
        <w:t xml:space="preserve">4/11/25, 12:44 - Iñaki García: </w:t>
      </w:r>
      <w:r>
        <w:rPr>
          <w:b/>
          <w:sz w:val="20"/>
          <w:lang w:val="es-ES"/>
        </w:rPr>
        <w:t>Buenos dias Aitor, pudiste revisar el correo de las toberas? Me gustaría dejarlo cerrado cuanto antes, que lo tengo pendiente desde Abril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200"/>
        <w:rPr>
          <w:lang w:val="es-ES"/>
        </w:rPr>
      </w:pPr>
      <w:r>
        <w:rPr>
          <w:lang w:val="es-E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Ttulo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Destacado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s-ES" w:eastAsia="en-US" w:bidi="ar-SA"/>
    </w:rPr>
  </w:style>
  <w:style w:type="paragraph" w:styleId="Ttulogener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tulo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s-E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LibreOffice/7.4.4.2$Windows_X86_64 LibreOffice_project/85569322deea74ec9134968a29af2df5663baa21</Application>
  <AppVersion>15.0000</AppVersion>
  <Pages>9</Pages>
  <Words>1561</Words>
  <Characters>8636</Characters>
  <CharactersWithSpaces>10106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2025-11-05T11:53:20Z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